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DC" w:rsidRPr="00821C3B" w:rsidRDefault="00821C3B" w:rsidP="00821C3B">
      <w:bookmarkStart w:id="0" w:name="_GoBack"/>
      <w:r>
        <w:rPr>
          <w:noProof/>
          <w:lang w:eastAsia="zh-CN"/>
        </w:rPr>
        <w:drawing>
          <wp:inline distT="0" distB="0" distL="0" distR="0">
            <wp:extent cx="15059025" cy="10267950"/>
            <wp:effectExtent l="0" t="0" r="952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管理学院招生宣传资料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9025" cy="1026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08DC" w:rsidRPr="00821C3B" w:rsidSect="00034616">
      <w:pgSz w:w="24151" w:h="16498"/>
      <w:pgMar w:top="2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82B" w:rsidRDefault="0041182B" w:rsidP="00821C3B">
      <w:pPr>
        <w:spacing w:after="0" w:line="240" w:lineRule="auto"/>
      </w:pPr>
      <w:r>
        <w:separator/>
      </w:r>
    </w:p>
  </w:endnote>
  <w:endnote w:type="continuationSeparator" w:id="0">
    <w:p w:rsidR="0041182B" w:rsidRDefault="0041182B" w:rsidP="0082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82B" w:rsidRDefault="0041182B" w:rsidP="00821C3B">
      <w:pPr>
        <w:spacing w:after="0" w:line="240" w:lineRule="auto"/>
      </w:pPr>
      <w:r>
        <w:separator/>
      </w:r>
    </w:p>
  </w:footnote>
  <w:footnote w:type="continuationSeparator" w:id="0">
    <w:p w:rsidR="0041182B" w:rsidRDefault="0041182B" w:rsidP="00821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182B"/>
    <w:rsid w:val="00821C3B"/>
    <w:rsid w:val="009308D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31E5D97B-9ECA-4634-BE08-47E51B77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0EEB00-0947-4452-8E88-6F34F3BF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zhou</cp:lastModifiedBy>
  <cp:revision>2</cp:revision>
  <dcterms:created xsi:type="dcterms:W3CDTF">2013-12-23T23:15:00Z</dcterms:created>
  <dcterms:modified xsi:type="dcterms:W3CDTF">2021-12-12T10:59:00Z</dcterms:modified>
  <cp:category/>
</cp:coreProperties>
</file>